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书名：斯韦思林杯上闪光的名字  体育报告文学专辑</w:t>
      </w:r>
    </w:p>
    <w:p>
      <w:r>
        <w:t>作者：傅溪鹏著</w:t>
      </w:r>
    </w:p>
    <w:p>
      <w:r>
        <w:t>出版社：广州：广东人民出版社</w:t>
      </w:r>
    </w:p>
    <w:p>
      <w:r>
        <w:t>出版日期：1984.10</w:t>
      </w:r>
    </w:p>
    <w:p>
      <w:r>
        <w:t>总页数：374</w:t>
      </w:r>
    </w:p>
    <w:p>
      <w:r>
        <w:t>更多请访问教客网: www.jiaokey.com</w:t>
      </w:r>
    </w:p>
    <w:p>
      <w:r>
        <w:t>斯韦思林杯上闪光的名字  体育报告文学专辑 评论地址：https://www.jiaokey.com/book/detail/10148186.html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