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中外电影大观 一</w:t>
      </w:r>
    </w:p>
    <w:p>
      <w:r>
        <w:rPr>
          <w:rFonts w:ascii="宋体" w:hAnsi="宋体" w:eastAsia="宋体"/>
          <w:sz w:val="24"/>
        </w:rPr>
        <w:t>沈寂 翁世荣 姚国华 戴中孚 王继权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中外电影大观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 翁世荣 姚国华 戴中孚 王继权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本书出售、求购地址：https://www.jiaokey.com/book/detail/10148143.html</w:t>
      </w:r>
    </w:p>
    <w:p>
      <w:r>
        <w:t>更多相关图书推荐：https://www.jiaokey.com</w:t>
      </w:r>
    </w:p>
    <w:p>
      <w:r>
        <w:t>沈寂 翁世荣 姚国华 戴中孚 王继权 其他作品：https://www.jiaokey.com/tag/沈寂 翁世荣 姚国华 戴中孚 王继权.html</w:t>
      </w:r>
    </w:p>
    <w:p>
      <w:r>
        <w:t>关键词搜索：https://www.jiaokey.com/tag/中外电影大观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