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书名：英雄画卷  对越自卫还击战通讯选</w:t>
      </w:r>
    </w:p>
    <w:p>
      <w:r>
        <w:t>作者：阎吾，姜庆肇编</w:t>
      </w:r>
    </w:p>
    <w:p>
      <w:r>
        <w:t>出版社：工人出版社</w:t>
      </w:r>
    </w:p>
    <w:p>
      <w:r>
        <w:t>出版日期：1979.09</w:t>
      </w:r>
    </w:p>
    <w:p>
      <w:r>
        <w:t>总页数：343</w:t>
      </w:r>
    </w:p>
    <w:p>
      <w:r>
        <w:t>更多请访问教客网: www.jiaokey.com</w:t>
      </w:r>
    </w:p>
    <w:p>
      <w:r>
        <w:t>英雄画卷  对越自卫还击战通讯选 评论地址：https://www.jiaokey.com/book/detail/10148072.html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