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边防战士的心声  自卫还击英雄、烈士书信、日记选</w:t>
      </w:r>
    </w:p>
    <w:p>
      <w:r>
        <w:rPr>
          <w:rFonts w:ascii="宋体" w:hAnsi="宋体" w:eastAsia="宋体"/>
          <w:sz w:val="24"/>
        </w:rPr>
        <w:t>军事博物馆，解放军文艺社编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边防战士的心声  自卫还击英雄、烈士书信、日记选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军事博物馆，解放军文艺社编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本书出售、求购地址：https://www.jiaokey.com/book/detail/10148062.html</w:t>
      </w:r>
    </w:p>
    <w:p>
      <w:r>
        <w:t>更多相关图书推荐：https://www.jiaokey.com</w:t>
      </w:r>
    </w:p>
    <w:p>
      <w:r>
        <w:t>军事博物馆，解放军文艺社编 其他作品：https://www.jiaokey.com/tag/军事博物馆，解放军文艺社编.html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关键词搜索：https://www.jiaokey.com/tag/边防战士的心声  自卫还击英雄、烈士书信、日记选.html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