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书名：现代作家和作品  中</w:t>
      </w:r>
    </w:p>
    <w:p>
      <w:r>
        <w:t>作者：杨州师范学院南通分院中文系编</w:t>
      </w:r>
    </w:p>
    <w:p>
      <w:r>
        <w:t>出版社：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现代作家和作品  中 评论地址：https://www.jiaokey.com/book/detail/10148047.html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