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中国现代散文选1918-1949  第3卷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中国现代散文选1918-1949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本书出售、求购地址：https://www.jiaokey.com/book/detail/10147954.html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中国现代散文选1918-1949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