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雅舍怀旧  忆故知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雅舍怀旧  忆故知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本书出售、求购地址：https://www.jiaokey.com/book/detail/10147877.html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关键词搜索：https://www.jiaokey.com/tag/雅舍怀旧  忆故知.html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