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俞平伯散文杂论编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俞平伯散文杂论编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本书出售、求购地址：https://www.jiaokey.com/book/detail/10147874.html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关键词搜索：https://www.jiaokey.com/tag/俞平伯散文杂论编.html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