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中国人，你为什么不生气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中国人，你为什么不生气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本书出售、求购地址：https://www.jiaokey.com/book/detail/10147867.html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关键词搜索：https://www.jiaokey.com/tag/中国人，你为什么不生气.html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