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翡翠的心  琦君散文精选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翡翠的心  琦君散文精选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本书出售、求购地址：https://www.jiaokey.com/book/detail/10147854.html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关键词搜索：https://www.jiaokey.com/tag/翡翠的心  琦君散文精选.html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