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万首唐人绝句索引</w:t>
      </w:r>
    </w:p>
    <w:p>
      <w:r>
        <w:rPr>
          <w:rFonts w:ascii="宋体" w:hAnsi="宋体" w:eastAsia="宋体"/>
          <w:sz w:val="24"/>
        </w:rPr>
        <w:t>武秀珍，阎莉等编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7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万首唐人绝句索引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武秀珍，阎莉等编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绝句-专书索引(地点: 中国 年代: 唐代) 专书索引-绝句(地点: 中国 年代: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本书出售、求购地址：https://www.jiaokey.com/book/detail/10147790.html</w:t>
      </w:r>
    </w:p>
    <w:p>
      <w:r>
        <w:t>更多相关图书推荐：https://www.jiaokey.com</w:t>
      </w:r>
    </w:p>
    <w:p>
      <w:r>
        <w:t>武秀珍，阎莉等编 其他作品：https://www.jiaokey.com/tag/武秀珍，阎莉等编.html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关键词搜索：https://www.jiaokey.com/tag/绝句-专书索引(地点: 中国 年代: 唐代) 专书索引-绝句(地点: 中国 年代: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