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书名：西方超现实主义诗选</w:t>
      </w:r>
    </w:p>
    <w:p>
      <w:r>
        <w:t>作者：（美）格梅恩（Germain，E.B.）编著；柔u3000刚译</w:t>
      </w:r>
    </w:p>
    <w:p>
      <w:r>
        <w:t>出版社：福州：海峡文艺出版社</w:t>
      </w:r>
    </w:p>
    <w:p>
      <w:r>
        <w:t>出版日期：1988.12</w:t>
      </w:r>
    </w:p>
    <w:p>
      <w:r>
        <w:t>总页数：362</w:t>
      </w:r>
    </w:p>
    <w:p>
      <w:r>
        <w:t>更多请访问教客网: www.jiaokey.com</w:t>
      </w:r>
    </w:p>
    <w:p>
      <w:r>
        <w:t>西方超现实主义诗选 评论地址：https://www.jiaokey.com/book/detail/10147749.html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