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文艺论丛  第6辑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文艺论丛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本书出售、求购地址：https://www.jiaokey.com/book/detail/10147721.html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关键词搜索：https://www.jiaokey.com/tag/文艺论丛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