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无尽的思念  献给毛主席纪念堂</w:t>
      </w:r>
    </w:p>
    <w:p>
      <w:r>
        <w:rPr>
          <w:rFonts w:ascii="宋体" w:hAnsi="宋体" w:eastAsia="宋体"/>
          <w:sz w:val="24"/>
        </w:rPr>
        <w:t>瞿琮著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无尽的思念  献给毛主席纪念堂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本书出售、求购地址：https://www.jiaokey.com/book/detail/10147715.html</w:t>
      </w:r>
    </w:p>
    <w:p>
      <w:r>
        <w:t>更多相关图书推荐：https://www.jiaokey.com</w:t>
      </w:r>
    </w:p>
    <w:p>
      <w:r>
        <w:t>瞿琮著 其他作品：https://www.jiaokey.com/tag/瞿琮著.html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关键词搜索：https://www.jiaokey.com/tag/无尽的思念  献给毛主席纪念堂.html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