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书名：嘎达梅林  蒙古族民间叙事诗</w:t>
      </w:r>
    </w:p>
    <w:p>
      <w:r>
        <w:t>作者：陈清漳等整理</w:t>
      </w:r>
    </w:p>
    <w:p>
      <w:r>
        <w:t>出版社：上海：上海文艺出版社</w:t>
      </w:r>
    </w:p>
    <w:p>
      <w:r>
        <w:t>出版日期：1979.02</w:t>
      </w:r>
    </w:p>
    <w:p>
      <w:r>
        <w:t>总页数：176</w:t>
      </w:r>
    </w:p>
    <w:p>
      <w:r>
        <w:t>更多请访问教客网: www.jiaokey.com</w:t>
      </w:r>
    </w:p>
    <w:p>
      <w:r>
        <w:t>嘎达梅林  蒙古族民间叙事诗 评论地址：https://www.jiaokey.com/book/detail/10147667.html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