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书名：人民的怀念  纪念敬爱的周恩来总理逝世一周年诗选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出版日期：1977.01</w:t>
      </w:r>
    </w:p>
    <w:p>
      <w:r>
        <w:t>总页数：221</w:t>
      </w:r>
    </w:p>
    <w:p>
      <w:r>
        <w:t>更多请访问教客网: www.jiaokey.com</w:t>
      </w:r>
    </w:p>
    <w:p>
      <w:r>
        <w:t>人民的怀念  纪念敬爱的周恩来总理逝世一周年诗选 评论地址：https://www.jiaokey.com/book/detail/10147615.html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