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书名：梅葛  彝族民间史诗</w:t>
      </w:r>
    </w:p>
    <w:p>
      <w:r>
        <w:t>作者：云南省民族民间文学楚雄调查队搜集翻译整理</w:t>
      </w:r>
    </w:p>
    <w:p>
      <w:r>
        <w:t>出版社：昆明：云南人民出版社</w:t>
      </w:r>
    </w:p>
    <w:p>
      <w:r>
        <w:t>出版日期：1978.10</w:t>
      </w:r>
    </w:p>
    <w:p>
      <w:r>
        <w:t>总页数：235</w:t>
      </w:r>
    </w:p>
    <w:p>
      <w:r>
        <w:t>更多请访问教客网: www.jiaokey.com</w:t>
      </w:r>
    </w:p>
    <w:p>
      <w:r>
        <w:t>梅葛  彝族民间史诗 评论地址：https://www.jiaokey.com/book/detail/10147607.html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