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书名：郑板桥集详注</w:t>
      </w:r>
    </w:p>
    <w:p>
      <w:r>
        <w:t>作者：（清）&lt;font color=Red&gt;郑&lt;/font&gt;板桥著；王锡荣注</w:t>
      </w:r>
    </w:p>
    <w:p>
      <w:r>
        <w:t>出版社：长春:吉林文史出版社,1986.11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郑板桥集详注 评论地址：https://www.jiaokey.com/book/detail/10147572.html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