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我佛山人文集  第3卷  中长篇社会小说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我佛山人文集  第3卷  中长篇社会小说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本书出售、求购地址：https://www.jiaokey.com/book/detail/10147565.html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关键词搜索：https://www.jiaokey.com/tag/我佛山人文集  第3卷  中长篇社会小说.html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