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书名：一个女作家的遭遇  记关露的一生</w:t>
      </w:r>
    </w:p>
    <w:p>
      <w:r>
        <w:t>作者：萧阳，广群著</w:t>
      </w:r>
    </w:p>
    <w:p>
      <w:r>
        <w:t>出版社：哈尔滨：北方文艺出版社</w:t>
      </w:r>
    </w:p>
    <w:p>
      <w:r>
        <w:t>出版日期：1988.05</w:t>
      </w:r>
    </w:p>
    <w:p>
      <w:r>
        <w:t>总页数：230</w:t>
      </w:r>
    </w:p>
    <w:p>
      <w:r>
        <w:t>更多请访问教客网: www.jiaokey.com</w:t>
      </w:r>
    </w:p>
    <w:p>
      <w:r>
        <w:t>一个女作家的遭遇  记关露的一生 评论地址：https://www.jiaokey.com/book/detail/10147527.html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