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  第1部  探索者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  第1部  探索者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本书出售、求购地址：https://www.jiaokey.com/book/detail/10147525.html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关键词搜索：https://www.jiaokey.com/tag/人间鲁迅  第1部  探索者.html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