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墨色花小集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墨色花小集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本书出售、求购地址：https://www.jiaokey.com/book/detail/10147481.html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关键词搜索：https://www.jiaokey.com/tag/墨色花小集.html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