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书名：绝句衍义笺注</w:t>
      </w:r>
    </w:p>
    <w:p>
      <w:r>
        <w:t>作者：（明）杨慎著；王仲镛，王大厚笺注</w:t>
      </w:r>
    </w:p>
    <w:p>
      <w:r>
        <w:t>出版社：成都：四川人民出版社</w:t>
      </w:r>
    </w:p>
    <w:p>
      <w:r>
        <w:t>出版日期：1986.09</w:t>
      </w:r>
    </w:p>
    <w:p>
      <w:r>
        <w:t>总页数：204</w:t>
      </w:r>
    </w:p>
    <w:p>
      <w:r>
        <w:t>更多请访问教客网: www.jiaokey.com</w:t>
      </w:r>
    </w:p>
    <w:p>
      <w:r>
        <w:t>绝句衍义笺注 评论地址：https://www.jiaokey.com/book/detail/10147447.html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