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书名：清代满族作家诗词选</w:t>
      </w:r>
    </w:p>
    <w:p>
      <w:r>
        <w:t>作者：张菊玲等辑注</w:t>
      </w:r>
    </w:p>
    <w:p>
      <w:r>
        <w:t>出版社：长春：时代文艺出版社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清代满族作家诗词选 评论地址：https://www.jiaokey.com/book/detail/10147441.html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