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自白-我的日记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自白-我的日记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本书出售、求购地址：https://www.jiaokey.com/book/detail/10147428.html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关键词搜索：https://www.jiaokey.com/tag/自白-我的日记.html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