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书名：蒙古族婚礼歌</w:t>
      </w:r>
    </w:p>
    <w:p>
      <w:r>
        <w:t>作者：特木尔巴根翻译；苏赫巴鲁整理</w:t>
      </w:r>
    </w:p>
    <w:p>
      <w:r>
        <w:t>出版社：中国民间文艺出版社</w:t>
      </w:r>
    </w:p>
    <w:p>
      <w:r>
        <w:t>出版日期：1983.05</w:t>
      </w:r>
    </w:p>
    <w:p>
      <w:r>
        <w:t>总页数：92</w:t>
      </w:r>
    </w:p>
    <w:p>
      <w:r>
        <w:t>更多请访问教客网: www.jiaokey.com</w:t>
      </w:r>
    </w:p>
    <w:p>
      <w:r>
        <w:t>蒙古族婚礼歌 评论地址：https://www.jiaokey.com/book/detail/10147372.html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