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初唐四杰和陈子昂</w:t>
      </w:r>
    </w:p>
    <w:p>
      <w:r>
        <w:rPr>
          <w:rFonts w:ascii="宋体" w:hAnsi="宋体" w:eastAsia="宋体"/>
          <w:sz w:val="24"/>
        </w:rPr>
        <w:t>沈惠乐，钱伟康编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47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初唐四杰和陈子昂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沈惠乐，钱伟康编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陈子昂，(学科: 生平事迹) 初唐四杰(学科: 人物研究) 诗歌史(地点: 中国 年代: 唐代)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本书出售、求购地址：https://www.jiaokey.com/book/detail/10147254.html</w:t>
      </w:r>
    </w:p>
    <w:p>
      <w:r>
        <w:t>更多相关图书推荐：https://www.jiaokey.com</w:t>
      </w:r>
    </w:p>
    <w:p>
      <w:r>
        <w:t>沈惠乐，钱伟康编 其他作品：https://www.jiaokey.com/tag/沈惠乐，钱伟康编.html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关键词搜索：https://www.jiaokey.com/tag/陈子昂，(学科: 生平事迹) 初唐四杰(学科: 人物研究) 诗歌史(地点: 中国 年代: 唐代).html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