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鲁迅笔名探索</w:t>
      </w:r>
    </w:p>
    <w:p>
      <w:r>
        <w:rPr>
          <w:rFonts w:ascii="宋体" w:hAnsi="宋体" w:eastAsia="宋体"/>
          <w:sz w:val="24"/>
        </w:rPr>
        <w:t>高信著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1472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鲁迅笔名探索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鲁迅-笔名 笔名-鲁迅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本书出售、求购地址：https://www.jiaokey.com/book/detail/10147220.html</w:t>
      </w:r>
    </w:p>
    <w:p>
      <w:r>
        <w:t>更多相关图书推荐：https://www.jiaokey.com</w:t>
      </w:r>
    </w:p>
    <w:p>
      <w:r>
        <w:t>高信著 其他作品：https://www.jiaokey.com/tag/高信著.html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关键词搜索：https://www.jiaokey.com/tag/鲁迅-笔名 笔名-鲁迅.html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