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书名：关于形象思维的材料</w:t>
      </w:r>
    </w:p>
    <w:p>
      <w:r>
        <w:t>作者：上海师大政宣组编</w:t>
      </w:r>
    </w:p>
    <w:p>
      <w:r>
        <w:t>出版社：上海师范大学政宣组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关于形象思维的材料 评论地址：https://www.jiaokey.com/book/detail/10147135.html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