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书名：幼学琼林新注</w:t>
      </w:r>
    </w:p>
    <w:p>
      <w:r>
        <w:t>作者：（明）程登吉原著；（清）邹圣脉增补，胡云富等注</w:t>
      </w:r>
    </w:p>
    <w:p>
      <w:r>
        <w:t>出版社：北京：北京师范大学出版社</w:t>
      </w:r>
    </w:p>
    <w:p>
      <w:r>
        <w:t>出版日期：1992.07</w:t>
      </w:r>
    </w:p>
    <w:p>
      <w:r>
        <w:t>总页数：605</w:t>
      </w:r>
    </w:p>
    <w:p>
      <w:r>
        <w:t>更多请访问教客网: www.jiaokey.com</w:t>
      </w:r>
    </w:p>
    <w:p>
      <w:r>
        <w:t>幼学琼林新注 评论地址：https://www.jiaokey.com/book/detail/10147077.html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