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美国人谈美国  再寻美国梦</w:t>
      </w:r>
    </w:p>
    <w:p>
      <w:r>
        <w:rPr>
          <w:rFonts w:ascii="宋体" w:hAnsi="宋体" w:eastAsia="宋体"/>
          <w:sz w:val="24"/>
        </w:rPr>
        <w:t>（美）斯特兹·特克尔著；（李重凯等译）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美国人谈美国  再寻美国梦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（美）斯特兹·特克尔著；（李重凯等译）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本书出售、求购地址：https://www.jiaokey.com/book/detail/10146928.html</w:t>
      </w:r>
    </w:p>
    <w:p>
      <w:r>
        <w:t>更多相关图书推荐：https://www.jiaokey.com</w:t>
      </w:r>
    </w:p>
    <w:p>
      <w:r>
        <w:t>（美）斯特兹·特克尔著；（李重凯等译） 其他作品：https://www.jiaokey.com/tag/（美）斯特兹·特克尔著；（李重凯等译）.html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关键词搜索：https://www.jiaokey.com/tag/美国人谈美国  再寻美国梦.html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