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白宫的第一夫人</w:t>
      </w:r>
    </w:p>
    <w:p>
      <w:r>
        <w:rPr>
          <w:rFonts w:ascii="宋体" w:hAnsi="宋体" w:eastAsia="宋体"/>
          <w:sz w:val="24"/>
        </w:rPr>
        <w:t>（美）韦斯特，（美）科茨著；陆幼甫等译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6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白宫的第一夫人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（美）韦斯特，（美）科茨著；陆幼甫等译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总统(学科: 生平事迹 地点: 美国) 总统制(地点: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本书出售、求购地址：https://www.jiaokey.com/book/detail/10146919.html</w:t>
      </w:r>
    </w:p>
    <w:p>
      <w:r>
        <w:t>更多相关图书推荐：https://www.jiaokey.com</w:t>
      </w:r>
    </w:p>
    <w:p>
      <w:r>
        <w:t>（美）韦斯特，（美）科茨著；陆幼甫等译 其他作品：https://www.jiaokey.com/tag/（美）韦斯特，（美）科茨著；陆幼甫等译.html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关键词搜索：https://www.jiaokey.com/tag/总统(学科: 生平事迹 地点: 美国) 总统制(地点: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