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第一个女神  中国古代神话新编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第一个女神  中国古代神话新编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本书出售、求购地址：https://www.jiaokey.com/book/detail/10146887.html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关键词搜索：https://www.jiaokey.com/tag/第一个女神  中国古代神话新编.html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