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书名：中国神话资料萃编</w:t>
      </w:r>
    </w:p>
    <w:p>
      <w:r>
        <w:t>作者：袁珂，周明编</w:t>
      </w:r>
    </w:p>
    <w:p>
      <w:r>
        <w:t>出版社：四川省社会科学院,1985.11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中国神话资料萃编 评论地址：https://www.jiaokey.com/book/detail/10146883.html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