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书名：总统保镖</w:t>
      </w:r>
    </w:p>
    <w:p>
      <w:r>
        <w:t>作者：（美）麦卡锡（McCarthy.D.），史密斯（Smith，P.）著；张u3000伉，钟u3000丽译</w:t>
      </w:r>
    </w:p>
    <w:p>
      <w:r>
        <w:t>出版社：武汉：长江文艺出版社</w:t>
      </w:r>
    </w:p>
    <w:p>
      <w:r>
        <w:t>出版日期：1988.07</w:t>
      </w:r>
    </w:p>
    <w:p>
      <w:r>
        <w:t>总页数：186</w:t>
      </w:r>
    </w:p>
    <w:p>
      <w:r>
        <w:t>更多请访问教客网: www.jiaokey.com</w:t>
      </w:r>
    </w:p>
    <w:p>
      <w:r>
        <w:t>总统保镖 评论地址：https://www.jiaokey.com/book/detail/10146867.html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