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书名：捕鲸者的覆亡  世界著名海洋纪事集</w:t>
      </w:r>
    </w:p>
    <w:p>
      <w:r>
        <w:t>作者：（美）麦尔维尔著；（英）康拉德，石亚平译</w:t>
      </w:r>
    </w:p>
    <w:p>
      <w:r>
        <w:t>出版社：北京：海洋出版社</w:t>
      </w:r>
    </w:p>
    <w:p>
      <w:r>
        <w:t>出版日期：1984.04</w:t>
      </w:r>
    </w:p>
    <w:p>
      <w:r>
        <w:t>总页数：110</w:t>
      </w:r>
    </w:p>
    <w:p>
      <w:r>
        <w:t>更多请访问教客网: www.jiaokey.com</w:t>
      </w:r>
    </w:p>
    <w:p>
      <w:r>
        <w:t>捕鲸者的覆亡  世界著名海洋纪事集 评论地址：https://www.jiaokey.com/book/detail/10146863.html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