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书名：邪恶的犯罪家族</w:t>
      </w:r>
    </w:p>
    <w:p>
      <w:r>
        <w:t>作者：（美）皮斯顿，伍德利著；古今明等译</w:t>
      </w:r>
    </w:p>
    <w:p>
      <w:r>
        <w:t>出版社：北京：军事译文出版社</w:t>
      </w:r>
    </w:p>
    <w:p>
      <w:r>
        <w:t>出版日期：1988.11</w:t>
      </w:r>
    </w:p>
    <w:p>
      <w:r>
        <w:t>总页数：454</w:t>
      </w:r>
    </w:p>
    <w:p>
      <w:r>
        <w:t>更多请访问教客网: www.jiaokey.com</w:t>
      </w:r>
    </w:p>
    <w:p>
      <w:r>
        <w:t>邪恶的犯罪家族 评论地址：https://www.jiaokey.com/book/detail/10146853.html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