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第12集  杂文集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第12集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本书出售、求购地址：https://www.jiaokey.com/book/detail/10146687.html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第12集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