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书名：中国文学批语史  上</w:t>
      </w:r>
    </w:p>
    <w:p>
      <w:r>
        <w:t>作者：复旦大学中文系古典文学教研组</w:t>
      </w:r>
    </w:p>
    <w:p>
      <w:r>
        <w:t>出版社：上海：上海古籍出版社</w:t>
      </w:r>
    </w:p>
    <w:p>
      <w:r>
        <w:t>出版日期：1964.08</w:t>
      </w:r>
    </w:p>
    <w:p>
      <w:r>
        <w:t>总页数：339</w:t>
      </w:r>
    </w:p>
    <w:p>
      <w:r>
        <w:t>更多请访问教客网: www.jiaokey.com</w:t>
      </w:r>
    </w:p>
    <w:p>
      <w:r>
        <w:t>中国文学批语史  上 评论地址：https://www.jiaokey.com/book/detail/10146674.html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