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岳阳楼的传说</w:t>
      </w:r>
    </w:p>
    <w:p>
      <w:r>
        <w:rPr>
          <w:rFonts w:ascii="宋体" w:hAnsi="宋体" w:eastAsia="宋体"/>
          <w:sz w:val="24"/>
        </w:rPr>
        <w:t>童咏芹搜集整理；中国民间文艺研究会湖南分会主编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岳阳楼的传说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童咏芹搜集整理；中国民间文艺研究会湖南分会主编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本书出售、求购地址：https://www.jiaokey.com/book/detail/10146662.html</w:t>
      </w:r>
    </w:p>
    <w:p>
      <w:r>
        <w:t>更多相关图书推荐：https://www.jiaokey.com</w:t>
      </w:r>
    </w:p>
    <w:p>
      <w:r>
        <w:t>童咏芹搜集整理；中国民间文艺研究会湖南分会主编 其他作品：https://www.jiaokey.com/tag/童咏芹搜集整理；中国民间文艺研究会湖南分会主编.html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关键词搜索：https://www.jiaokey.com/tag/岳阳楼的传说.html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