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艾苏和艾西的故事  傣族民间幽默故事</w:t>
      </w:r>
    </w:p>
    <w:p>
      <w:r>
        <w:rPr>
          <w:rFonts w:ascii="宋体" w:hAnsi="宋体" w:eastAsia="宋体"/>
          <w:sz w:val="24"/>
        </w:rPr>
        <w:t>艾温泉，吴军翻译整理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艾苏和艾西的故事  傣族民间幽默故事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艾温泉，吴军翻译整理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本书出售、求购地址：https://www.jiaokey.com/book/detail/10146591.html</w:t>
      </w:r>
    </w:p>
    <w:p>
      <w:r>
        <w:t>更多相关图书推荐：https://www.jiaokey.com</w:t>
      </w:r>
    </w:p>
    <w:p>
      <w:r>
        <w:t>艾温泉，吴军翻译整理 其他作品：https://www.jiaokey.com/tag/艾温泉，吴军翻译整理.html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关键词搜索：https://www.jiaokey.com/tag/艾苏和艾西的故事  傣族民间幽默故事.html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