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书名：花木兰扫北</w:t>
      </w:r>
    </w:p>
    <w:p>
      <w:r>
        <w:t>作者：郝艳霞，王润生著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总页数：295</w:t>
      </w:r>
    </w:p>
    <w:p>
      <w:r>
        <w:t>更多请访问教客网: www.jiaokey.com</w:t>
      </w:r>
    </w:p>
    <w:p>
      <w:r>
        <w:t>花木兰扫北 评论地址：https://www.jiaokey.com/book/detail/10146478.html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