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书名：西方诗苑揽胜</w:t>
      </w:r>
    </w:p>
    <w:p>
      <w:r>
        <w:t>作者：王秋荣，翁长浩编</w:t>
      </w:r>
    </w:p>
    <w:p>
      <w:r>
        <w:t>出版社：北京：语文出版社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西方诗苑揽胜 评论地址：https://www.jiaokey.com/book/detail/10146458.html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