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书名：中外名作艺术鉴赏丛书  外国散文卷</w:t>
      </w:r>
    </w:p>
    <w:p>
      <w:r>
        <w:t>作者：马尚瑞主编</w:t>
      </w:r>
    </w:p>
    <w:p>
      <w:r>
        <w:t>出版社：北京：文化艺术出版社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中外名作艺术鉴赏丛书  外国散文卷 评论地址：https://www.jiaokey.com/book/detail/10146439.html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