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三顾茅庐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三顾茅庐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本书出售、求购地址：https://www.jiaokey.com/book/detail/10146413.html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关键词搜索：https://www.jiaokey.com/tag/三顾茅庐.html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