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书名：新编长篇传统评书  金鞭记</w:t>
      </w:r>
    </w:p>
    <w:p>
      <w:r>
        <w:t>作者：房德文；杨北星，于廷仕，吴海春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总页数：686</w:t>
      </w:r>
    </w:p>
    <w:p>
      <w:r>
        <w:t>更多请访问教客网: www.jiaokey.com</w:t>
      </w:r>
    </w:p>
    <w:p>
      <w:r>
        <w:t>新编长篇传统评书  金鞭记 评论地址：https://www.jiaokey.com/book/detail/10146404.html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