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太平隐义</w:t>
      </w:r>
    </w:p>
    <w:p>
      <w:r>
        <w:rPr>
          <w:rFonts w:ascii="宋体" w:hAnsi="宋体" w:eastAsia="宋体"/>
          <w:sz w:val="24"/>
        </w:rPr>
        <w:t>潘子和口述；廖夔记录；周汉平整理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太平隐义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潘子和口述；廖夔记录；周汉平整理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本书出售、求购地址：https://www.jiaokey.com/book/detail/10146400.html</w:t>
      </w:r>
    </w:p>
    <w:p>
      <w:r>
        <w:t>更多相关图书推荐：https://www.jiaokey.com</w:t>
      </w:r>
    </w:p>
    <w:p>
      <w:r>
        <w:t>潘子和口述；廖夔记录；周汉平整理 其他作品：https://www.jiaokey.com/tag/潘子和口述；廖夔记录；周汉平整理.html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关键词搜索：https://www.jiaokey.com/tag/太平隐义.html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