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元四家小令选</w:t>
      </w:r>
    </w:p>
    <w:p>
      <w:r>
        <w:rPr>
          <w:rFonts w:ascii="宋体" w:hAnsi="宋体" w:eastAsia="宋体"/>
          <w:sz w:val="24"/>
        </w:rPr>
        <w:t>（元）马致远，张养浩，乔梦符，张可久撰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元四家小令选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（元）马致远，张养浩，乔梦符，张可久撰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本书出售、求购地址：https://www.jiaokey.com/book/detail/10146376.html</w:t>
      </w:r>
    </w:p>
    <w:p>
      <w:r>
        <w:t>更多相关图书推荐：https://www.jiaokey.com</w:t>
      </w:r>
    </w:p>
    <w:p>
      <w:r>
        <w:t>（元）马致远，张养浩，乔梦符，张可久撰 其他作品：https://www.jiaokey.com/tag/（元）马致远，张养浩，乔梦符，张可久撰.html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关键词搜索：https://www.jiaokey.com/tag/元四家小令选.html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