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书名：类聚名贤乐府群玉  5卷</w:t>
      </w:r>
    </w:p>
    <w:p>
      <w:r>
        <w:t>作者：（元）无名氏选辑；隋树森校订</w:t>
      </w:r>
    </w:p>
    <w:p>
      <w:r>
        <w:t>出版社：上海：上海古籍出版社</w:t>
      </w:r>
    </w:p>
    <w:p>
      <w:r>
        <w:t>出版日期：1982.10</w:t>
      </w:r>
    </w:p>
    <w:p>
      <w:r>
        <w:t>总页数：223</w:t>
      </w:r>
    </w:p>
    <w:p>
      <w:r>
        <w:t>更多请访问教客网: www.jiaokey.com</w:t>
      </w:r>
    </w:p>
    <w:p>
      <w:r>
        <w:t>类聚名贤乐府群玉  5卷 评论地址：https://www.jiaokey.com/book/detail/10146338.html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