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书名：叶圣陶研究资料</w:t>
      </w:r>
    </w:p>
    <w:p>
      <w:r>
        <w:t>作者：刘增人，冯光廉编</w:t>
      </w:r>
    </w:p>
    <w:p>
      <w:r>
        <w:t>出版社：北京:北京十月文艺出版社,1988.06</w:t>
      </w:r>
    </w:p>
    <w:p>
      <w:r>
        <w:t>出版日期：</w:t>
      </w:r>
    </w:p>
    <w:p>
      <w:r>
        <w:t>总页数：1138</w:t>
      </w:r>
    </w:p>
    <w:p>
      <w:r>
        <w:t>更多请访问教客网: www.jiaokey.com</w:t>
      </w:r>
    </w:p>
    <w:p>
      <w:r>
        <w:t>叶圣陶研究资料 评论地址：https://www.jiaokey.com/book/detail/10146309.html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